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Book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"Red Flower"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animal Bagheera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Snake Kaa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where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animals refer to Mowgli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Fierce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Demon Warriors of the free people's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Bear,friend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Jakal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Book Crossword</dc:title>
  <dcterms:created xsi:type="dcterms:W3CDTF">2021-10-11T10:17:55Z</dcterms:created>
  <dcterms:modified xsi:type="dcterms:W3CDTF">2021-10-11T10:17:55Z</dcterms:modified>
</cp:coreProperties>
</file>