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shere khan    </w:t>
      </w:r>
      <w:r>
        <w:t xml:space="preserve">   rann    </w:t>
      </w:r>
      <w:r>
        <w:t xml:space="preserve">   mysa    </w:t>
      </w:r>
      <w:r>
        <w:t xml:space="preserve">   ko    </w:t>
      </w:r>
      <w:r>
        <w:t xml:space="preserve">   jacala    </w:t>
      </w:r>
      <w:r>
        <w:t xml:space="preserve">   nag    </w:t>
      </w:r>
      <w:r>
        <w:t xml:space="preserve">   toomai    </w:t>
      </w:r>
      <w:r>
        <w:t xml:space="preserve">   kaa    </w:t>
      </w:r>
      <w:r>
        <w:t xml:space="preserve">   simgum    </w:t>
      </w:r>
      <w:r>
        <w:t xml:space="preserve">   rikki    </w:t>
      </w:r>
      <w:r>
        <w:t xml:space="preserve">   mowgli    </w:t>
      </w:r>
      <w:r>
        <w:t xml:space="preserve">   baloo    </w:t>
      </w:r>
      <w:r>
        <w:t xml:space="preserve">   bagheera    </w:t>
      </w:r>
      <w:r>
        <w:t xml:space="preserve">   akela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 Word Search</dc:title>
  <dcterms:created xsi:type="dcterms:W3CDTF">2021-10-11T10:18:28Z</dcterms:created>
  <dcterms:modified xsi:type="dcterms:W3CDTF">2021-10-11T10:18:28Z</dcterms:modified>
</cp:coreProperties>
</file>