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Disney    </w:t>
      </w:r>
      <w:r>
        <w:t xml:space="preserve">   Wolves    </w:t>
      </w:r>
      <w:r>
        <w:t xml:space="preserve">   Monkey    </w:t>
      </w:r>
      <w:r>
        <w:t xml:space="preserve">   Elephants    </w:t>
      </w:r>
      <w:r>
        <w:t xml:space="preserve">   Tree    </w:t>
      </w:r>
      <w:r>
        <w:t xml:space="preserve">   Snake    </w:t>
      </w:r>
      <w:r>
        <w:t xml:space="preserve">   Baloo    </w:t>
      </w:r>
      <w:r>
        <w:t xml:space="preserve">   Bagheera    </w:t>
      </w:r>
      <w:r>
        <w:t xml:space="preserve">   Shere Khan    </w:t>
      </w:r>
      <w:r>
        <w:t xml:space="preserve">   Jungle    </w:t>
      </w:r>
      <w:r>
        <w:t xml:space="preserve">   Mowgli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2021-10-11T10:17:49Z</dcterms:created>
  <dcterms:modified xsi:type="dcterms:W3CDTF">2021-10-11T10:17:49Z</dcterms:modified>
</cp:coreProperties>
</file>