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animals live in the jungle and swing through trees?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"problem" in a story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people that are a part of a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Megan and Jamar always say to __________  your voice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hangs from trees and moves reeeaalllyyyy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are big, grey and have long noses that they can use to make noises and pick things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diagonal line that goes up in a plot diagram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going to the front of the stage (near the audience) you are going ______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top point of a plot diagram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create a frozen picture with our bodies it is called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Drama Crossword</dc:title>
  <dcterms:created xsi:type="dcterms:W3CDTF">2021-10-11T10:18:34Z</dcterms:created>
  <dcterms:modified xsi:type="dcterms:W3CDTF">2021-10-11T10:18:34Z</dcterms:modified>
</cp:coreProperties>
</file>