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Force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Badmagic    </w:t>
      </w:r>
      <w:r>
        <w:t xml:space="preserve">   Benny    </w:t>
      </w:r>
      <w:r>
        <w:t xml:space="preserve">   delta    </w:t>
      </w:r>
      <w:r>
        <w:t xml:space="preserve">   Force    </w:t>
      </w:r>
      <w:r>
        <w:t xml:space="preserve">   Gaz    </w:t>
      </w:r>
      <w:r>
        <w:t xml:space="preserve">   Jungle    </w:t>
      </w:r>
      <w:r>
        <w:t xml:space="preserve">   Machete    </w:t>
      </w:r>
      <w:r>
        <w:t xml:space="preserve">   Mitch    </w:t>
      </w:r>
      <w:r>
        <w:t xml:space="preserve">   Mwanga    </w:t>
      </w:r>
      <w:r>
        <w:t xml:space="preserve">   Nelson    </w:t>
      </w:r>
      <w:r>
        <w:t xml:space="preserve">   Ngola    </w:t>
      </w:r>
      <w:r>
        <w:t xml:space="preserve">   Nigeria    </w:t>
      </w:r>
      <w:r>
        <w:t xml:space="preserve">   Tug    </w:t>
      </w:r>
      <w:r>
        <w:t xml:space="preserve">   Twomoons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Force Word Search</dc:title>
  <dcterms:created xsi:type="dcterms:W3CDTF">2021-10-11T10:17:28Z</dcterms:created>
  <dcterms:modified xsi:type="dcterms:W3CDTF">2021-10-11T10:17:28Z</dcterms:modified>
</cp:coreProperties>
</file>