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Jungle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CHIMPANZOO    </w:t>
      </w:r>
      <w:r>
        <w:t xml:space="preserve">   TACARE    </w:t>
      </w:r>
      <w:r>
        <w:t xml:space="preserve">   NATIONAL GEOGRAPHIC    </w:t>
      </w:r>
      <w:r>
        <w:t xml:space="preserve">   TANZANIA    </w:t>
      </w:r>
      <w:r>
        <w:t xml:space="preserve">   GOMBE STREAM    </w:t>
      </w:r>
      <w:r>
        <w:t xml:space="preserve">   FABEN    </w:t>
      </w:r>
      <w:r>
        <w:t xml:space="preserve">   FIFI    </w:t>
      </w:r>
      <w:r>
        <w:t xml:space="preserve">   FLINT    </w:t>
      </w:r>
      <w:r>
        <w:t xml:space="preserve">   FIGAN    </w:t>
      </w:r>
      <w:r>
        <w:t xml:space="preserve">   HUGO    </w:t>
      </w:r>
      <w:r>
        <w:t xml:space="preserve">   DEREK    </w:t>
      </w:r>
      <w:r>
        <w:t xml:space="preserve">   JUDY    </w:t>
      </w:r>
      <w:r>
        <w:t xml:space="preserve">   VANNE    </w:t>
      </w:r>
      <w:r>
        <w:t xml:space="preserve">   PASSION    </w:t>
      </w:r>
      <w:r>
        <w:t xml:space="preserve">   DAVID GREYBEARD    </w:t>
      </w:r>
      <w:r>
        <w:t xml:space="preserve">   AFRICA    </w:t>
      </w:r>
      <w:r>
        <w:t xml:space="preserve">   GRUB    </w:t>
      </w:r>
      <w:r>
        <w:t xml:space="preserve">   FLO    </w:t>
      </w:r>
      <w:r>
        <w:t xml:space="preserve">   GOODALL    </w:t>
      </w:r>
      <w:r>
        <w:t xml:space="preserve">   JANE    </w:t>
      </w:r>
      <w:r>
        <w:t xml:space="preserve">   CHIMPANZEE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Fun</dc:title>
  <dcterms:created xsi:type="dcterms:W3CDTF">2021-10-11T10:19:02Z</dcterms:created>
  <dcterms:modified xsi:type="dcterms:W3CDTF">2021-10-11T10:19:02Z</dcterms:modified>
</cp:coreProperties>
</file>