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Time Evergreens</w:t>
      </w:r>
    </w:p>
    <w:p>
      <w:pPr>
        <w:pStyle w:val="Questions"/>
      </w:pPr>
      <w:r>
        <w:t xml:space="preserve">1. RAEDLOP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PNHLEETA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AINPRHA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UPAOOHIPMTSP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OMKNEY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RIZLDA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EANHRPT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 AKSNE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ETER GRFO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UOANRNGTA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Time Evergreens</dc:title>
  <dcterms:created xsi:type="dcterms:W3CDTF">2021-10-11T10:18:55Z</dcterms:created>
  <dcterms:modified xsi:type="dcterms:W3CDTF">2021-10-11T10:18:55Z</dcterms:modified>
</cp:coreProperties>
</file>