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for animals    </w:t>
      </w:r>
      <w:r>
        <w:t xml:space="preserve">   sea    </w:t>
      </w:r>
      <w:r>
        <w:t xml:space="preserve">   lakes    </w:t>
      </w:r>
      <w:r>
        <w:t xml:space="preserve">   rivers    </w:t>
      </w:r>
      <w:r>
        <w:t xml:space="preserve">   caves    </w:t>
      </w:r>
      <w:r>
        <w:t xml:space="preserve">   bears    </w:t>
      </w:r>
      <w:r>
        <w:t xml:space="preserve">   lions    </w:t>
      </w:r>
      <w:r>
        <w:t xml:space="preserve">   tigers    </w:t>
      </w:r>
      <w:r>
        <w:t xml:space="preserve">   snakes    </w:t>
      </w:r>
      <w:r>
        <w:t xml:space="preserve">   villagers    </w:t>
      </w:r>
      <w:r>
        <w:t xml:space="preserve">   man village    </w:t>
      </w:r>
      <w:r>
        <w:t xml:space="preserve">   trees    </w:t>
      </w:r>
      <w:r>
        <w:t xml:space="preserve">   wolves    </w:t>
      </w:r>
      <w:r>
        <w:t xml:space="preserve">   black panther    </w:t>
      </w:r>
      <w:r>
        <w:t xml:space="preserve">   mancube    </w:t>
      </w:r>
      <w:r>
        <w:t xml:space="preserve">   animals    </w:t>
      </w:r>
      <w:r>
        <w:t xml:space="preserve">   elephant    </w:t>
      </w:r>
      <w:r>
        <w:t xml:space="preserve">   jungle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2021-10-11T10:17:27Z</dcterms:created>
  <dcterms:modified xsi:type="dcterms:W3CDTF">2021-10-11T10:17:27Z</dcterms:modified>
</cp:coreProperties>
</file>