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Rama    </w:t>
      </w:r>
      <w:r>
        <w:t xml:space="preserve">   Bandarlog    </w:t>
      </w:r>
      <w:r>
        <w:t xml:space="preserve">   Mowgli    </w:t>
      </w:r>
      <w:r>
        <w:t xml:space="preserve">   chil    </w:t>
      </w:r>
      <w:r>
        <w:t xml:space="preserve">   raksha    </w:t>
      </w:r>
      <w:r>
        <w:t xml:space="preserve">   hathi    </w:t>
      </w:r>
      <w:r>
        <w:t xml:space="preserve">   bagheera    </w:t>
      </w:r>
      <w:r>
        <w:t xml:space="preserve">   kaa    </w:t>
      </w:r>
      <w:r>
        <w:t xml:space="preserve">   Baloo    </w:t>
      </w:r>
      <w:r>
        <w:t xml:space="preserve">   Akela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</dc:title>
  <dcterms:created xsi:type="dcterms:W3CDTF">2021-10-11T10:18:06Z</dcterms:created>
  <dcterms:modified xsi:type="dcterms:W3CDTF">2021-10-11T10:18:06Z</dcterms:modified>
</cp:coreProperties>
</file>