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leaves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Bamboo    </w:t>
      </w:r>
      <w:r>
        <w:t xml:space="preserve">   Creepers    </w:t>
      </w:r>
      <w:r>
        <w:t xml:space="preserve">   Fan palm    </w:t>
      </w:r>
      <w:r>
        <w:t xml:space="preserve">   Fern    </w:t>
      </w:r>
      <w:r>
        <w:t xml:space="preserve">   Ginger    </w:t>
      </w:r>
      <w:r>
        <w:t xml:space="preserve">   Idiot fruit    </w:t>
      </w:r>
      <w:r>
        <w:t xml:space="preserve">   Mahogany    </w:t>
      </w:r>
      <w:r>
        <w:t xml:space="preserve">   Moss    </w:t>
      </w:r>
      <w:r>
        <w:t xml:space="preserve">   Orchid    </w:t>
      </w:r>
      <w:r>
        <w:t xml:space="preserve">   Tulip oak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leaves and plants</dc:title>
  <dcterms:created xsi:type="dcterms:W3CDTF">2021-10-11T10:19:05Z</dcterms:created>
  <dcterms:modified xsi:type="dcterms:W3CDTF">2021-10-11T10:19:05Z</dcterms:modified>
</cp:coreProperties>
</file>