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snake    </w:t>
      </w:r>
      <w:r>
        <w:t xml:space="preserve">   american flag    </w:t>
      </w:r>
      <w:r>
        <w:t xml:space="preserve">   blood    </w:t>
      </w:r>
      <w:r>
        <w:t xml:space="preserve">   bomber    </w:t>
      </w:r>
      <w:r>
        <w:t xml:space="preserve">   bones    </w:t>
      </w:r>
      <w:r>
        <w:t xml:space="preserve">   Dylan    </w:t>
      </w:r>
      <w:r>
        <w:t xml:space="preserve">   fly    </w:t>
      </w:r>
      <w:r>
        <w:t xml:space="preserve">   gunner    </w:t>
      </w:r>
      <w:r>
        <w:t xml:space="preserve">   jungle    </w:t>
      </w:r>
      <w:r>
        <w:t xml:space="preserve">   patriotic    </w:t>
      </w:r>
      <w:r>
        <w:t xml:space="preserve">   pilot    </w:t>
      </w:r>
      <w:r>
        <w:t xml:space="preserve">   plane    </w:t>
      </w:r>
      <w:r>
        <w:t xml:space="preserve">   Todd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of Bones</dc:title>
  <dcterms:created xsi:type="dcterms:W3CDTF">2021-10-11T10:17:36Z</dcterms:created>
  <dcterms:modified xsi:type="dcterms:W3CDTF">2021-10-11T10:17:36Z</dcterms:modified>
</cp:coreProperties>
</file>