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response that his Uncle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 they used to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mystery person who helped main character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infection he got in his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crunchy insect main character was catching and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they headed to insearch of the B17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 main character needed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 was the main characters security item when flying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dark clouds that gathered over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sickness the main character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 sucking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military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crew members who perished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starch they ate in the jungle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of Bones</dc:title>
  <dcterms:created xsi:type="dcterms:W3CDTF">2021-10-11T10:18:09Z</dcterms:created>
  <dcterms:modified xsi:type="dcterms:W3CDTF">2021-10-11T10:18:09Z</dcterms:modified>
</cp:coreProperties>
</file>