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Jungle of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infection in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crew members that perished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sucking 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car did the uncle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sickness the main character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military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where they hunted for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starch they ate in the jungle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characteristic the main character needed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item did the main character use as a security item when going to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nickname of the plane they were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plane Grandpa was in that went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to describe the dark clouds that gathered over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helped the main character get to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crunchy insect the main character was catching and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response the main character used that his uncle hated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of Bones</dc:title>
  <dcterms:created xsi:type="dcterms:W3CDTF">2021-10-11T10:18:11Z</dcterms:created>
  <dcterms:modified xsi:type="dcterms:W3CDTF">2021-10-11T10:18:11Z</dcterms:modified>
</cp:coreProperties>
</file>