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Jungle of bones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ace    </w:t>
      </w:r>
      <w:r>
        <w:t xml:space="preserve">   bomber    </w:t>
      </w:r>
      <w:r>
        <w:t xml:space="preserve">   car    </w:t>
      </w:r>
      <w:r>
        <w:t xml:space="preserve">   dylan    </w:t>
      </w:r>
      <w:r>
        <w:t xml:space="preserve">   jungle    </w:t>
      </w:r>
      <w:r>
        <w:t xml:space="preserve">   papua new guinea    </w:t>
      </w:r>
      <w:r>
        <w:t xml:space="preserve">   police    </w:t>
      </w:r>
      <w:r>
        <w:t xml:space="preserve">   todd    </w:t>
      </w:r>
      <w:r>
        <w:t xml:space="preserve">   training    </w:t>
      </w:r>
      <w:r>
        <w:t xml:space="preserve">   ww2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Jungle of bones</dc:title>
  <dcterms:created xsi:type="dcterms:W3CDTF">2021-10-11T10:18:41Z</dcterms:created>
  <dcterms:modified xsi:type="dcterms:W3CDTF">2021-10-11T10:18:41Z</dcterms:modified>
</cp:coreProperties>
</file>