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plants</w:t>
      </w:r>
    </w:p>
    <w:p>
      <w:pPr>
        <w:pStyle w:val="Questions"/>
      </w:pPr>
      <w:r>
        <w:t xml:space="preserve">1. ERTE SFENR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MSCOUIE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MCIHUEYSHD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LSACAOOCSI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SATAFI PACNOAIJ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ABGIOENS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MJNAEIS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OOAMBB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TSHOA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UMCIRN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plants</dc:title>
  <dcterms:created xsi:type="dcterms:W3CDTF">2021-10-11T10:19:18Z</dcterms:created>
  <dcterms:modified xsi:type="dcterms:W3CDTF">2021-10-11T10:19:18Z</dcterms:modified>
</cp:coreProperties>
</file>