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Excellence    </w:t>
      </w:r>
      <w:r>
        <w:t xml:space="preserve">   Service    </w:t>
      </w:r>
      <w:r>
        <w:t xml:space="preserve">   Innovation    </w:t>
      </w:r>
      <w:r>
        <w:t xml:space="preserve">   Respect    </w:t>
      </w:r>
      <w:r>
        <w:t xml:space="preserve">   Rise    </w:t>
      </w:r>
      <w:r>
        <w:t xml:space="preserve">   Confident    </w:t>
      </w:r>
      <w:r>
        <w:t xml:space="preserve">   Scary    </w:t>
      </w:r>
      <w:r>
        <w:t xml:space="preserve">   Safe    </w:t>
      </w:r>
      <w:r>
        <w:t xml:space="preserve">   Office    </w:t>
      </w:r>
      <w:r>
        <w:t xml:space="preserve">   Growth    </w:t>
      </w:r>
      <w:r>
        <w:t xml:space="preserve">   Fixed    </w:t>
      </w:r>
      <w:r>
        <w:t xml:space="preserve">   Fear    </w:t>
      </w:r>
      <w:r>
        <w:t xml:space="preserve">   Mindset    </w:t>
      </w:r>
      <w:r>
        <w:t xml:space="preserve">   Wild    </w:t>
      </w:r>
      <w:r>
        <w:t xml:space="preserve">   Cage    </w:t>
      </w:r>
      <w:r>
        <w:t xml:space="preserve">   Leadership    </w:t>
      </w:r>
      <w:r>
        <w:t xml:space="preserve">   Zoo    </w:t>
      </w:r>
      <w:r>
        <w:t xml:space="preserve">   Jungle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tiger</dc:title>
  <dcterms:created xsi:type="dcterms:W3CDTF">2021-10-11T10:18:43Z</dcterms:created>
  <dcterms:modified xsi:type="dcterms:W3CDTF">2021-10-11T10:18:43Z</dcterms:modified>
</cp:coreProperties>
</file>