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Jungtinės Karalystės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Mažiausia valstybė Jungtinese Karalystese?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Mažiausia populiacija Jungtinese Karalystese?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klimatas vyrauja Britų salose?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Kokiam mieste kalbama beveik 200 skirtingų salų?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Didžiausia populiacija Jungtinese Karalystese?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Mažiausias tankumas Jungtinese Karalystese?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Ką Britai išrado 1838?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vadinasi judantis greitkelis?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Iš  kokios valstybes Jungtinese Karalystese išemigravo per 2mln žmonių?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Britai vadina pietineje ir rytineje salos dalyje plyti kalvotos lugumos ir žemumos?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Britu salose daugiausia ežerų?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Britanai vadina vakaruose iškilusius neaukštus kalnus?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yra vienas iš seniausias universitetas Europoje?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Garsiausia Britanijos salos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Didžiausias tankumas Jungtinese Karalystese?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Jungtinės Karalystės</dc:title>
  <dcterms:created xsi:type="dcterms:W3CDTF">2021-10-11T10:18:19Z</dcterms:created>
  <dcterms:modified xsi:type="dcterms:W3CDTF">2021-10-11T10:18:19Z</dcterms:modified>
</cp:coreProperties>
</file>