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B., First Grader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substance in the form of tiny loose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 something with the tip of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tempered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tasting sour like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 back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time, 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close one eye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 in a soft,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irritated by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saliva spilling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between one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went wrong,did not get the result 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rapidiy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desease causing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persons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B., First Grader </dc:title>
  <dcterms:created xsi:type="dcterms:W3CDTF">2021-10-11T10:18:51Z</dcterms:created>
  <dcterms:modified xsi:type="dcterms:W3CDTF">2021-10-11T10:18:51Z</dcterms:modified>
</cp:coreProperties>
</file>