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Junie B., First Grader - Cheater 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Borrow    </w:t>
      </w:r>
      <w:r>
        <w:t xml:space="preserve">   Cheater    </w:t>
      </w:r>
      <w:r>
        <w:t xml:space="preserve">   Cinquain    </w:t>
      </w:r>
      <w:r>
        <w:t xml:space="preserve">   Family    </w:t>
      </w:r>
      <w:r>
        <w:t xml:space="preserve">   Herb    </w:t>
      </w:r>
      <w:r>
        <w:t xml:space="preserve">   Homework    </w:t>
      </w:r>
      <w:r>
        <w:t xml:space="preserve">   Honesty    </w:t>
      </w:r>
      <w:r>
        <w:t xml:space="preserve">   JunieBJones    </w:t>
      </w:r>
      <w:r>
        <w:t xml:space="preserve">   May    </w:t>
      </w:r>
      <w:r>
        <w:t xml:space="preserve">   MrScary    </w:t>
      </w:r>
      <w:r>
        <w:t xml:space="preserve">   Note    </w:t>
      </w:r>
      <w:r>
        <w:t xml:space="preserve">   Pallies    </w:t>
      </w:r>
      <w:r>
        <w:t xml:space="preserve">   PhilipJohnnyBob    </w:t>
      </w:r>
      <w:r>
        <w:t xml:space="preserve">   Poetry    </w:t>
      </w:r>
      <w:r>
        <w:t xml:space="preserve">   Punctual    </w:t>
      </w:r>
      <w:r>
        <w:t xml:space="preserve">   School    </w:t>
      </w:r>
      <w:r>
        <w:t xml:space="preserve">   Sharing    </w:t>
      </w:r>
      <w:r>
        <w:t xml:space="preserve">   Spelling    </w:t>
      </w:r>
      <w:r>
        <w:t xml:space="preserve">   Test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Junie B., First Grader - Cheater Pants</dc:title>
  <dcterms:created xsi:type="dcterms:W3CDTF">2021-10-10T23:45:08Z</dcterms:created>
  <dcterms:modified xsi:type="dcterms:W3CDTF">2021-10-10T23:45:08Z</dcterms:modified>
</cp:coreProperties>
</file>