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Junie B.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Walk    </w:t>
      </w:r>
      <w:r>
        <w:t xml:space="preserve">   Think    </w:t>
      </w:r>
      <w:r>
        <w:t xml:space="preserve">   School    </w:t>
      </w:r>
      <w:r>
        <w:t xml:space="preserve">   Around    </w:t>
      </w:r>
      <w:r>
        <w:t xml:space="preserve">   Lightning    </w:t>
      </w:r>
      <w:r>
        <w:t xml:space="preserve">   Window    </w:t>
      </w:r>
      <w:r>
        <w:t xml:space="preserve">   Warren    </w:t>
      </w:r>
      <w:r>
        <w:t xml:space="preserve">   Grace    </w:t>
      </w:r>
      <w:r>
        <w:t xml:space="preserve">   Lucielle    </w:t>
      </w:r>
      <w:r>
        <w:t xml:space="preserve">   Princess    </w:t>
      </w:r>
      <w:r>
        <w:t xml:space="preserve">   Love    </w:t>
      </w:r>
      <w:r>
        <w:t xml:space="preserve">   Boyfriend    </w:t>
      </w:r>
      <w:r>
        <w:t xml:space="preserve">   Jones    </w:t>
      </w:r>
      <w:r>
        <w:t xml:space="preserve">   Junie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</dc:title>
  <dcterms:created xsi:type="dcterms:W3CDTF">2021-10-11T10:18:45Z</dcterms:created>
  <dcterms:modified xsi:type="dcterms:W3CDTF">2021-10-11T10:18:45Z</dcterms:modified>
</cp:coreProperties>
</file>