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Junie B Jones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MRScary    </w:t>
      </w:r>
      <w:r>
        <w:t xml:space="preserve">   Secret Santa    </w:t>
      </w:r>
      <w:r>
        <w:t xml:space="preserve">   Elf    </w:t>
      </w:r>
      <w:r>
        <w:t xml:space="preserve">   Tattoos    </w:t>
      </w:r>
      <w:r>
        <w:t xml:space="preserve">   Burpbag    </w:t>
      </w:r>
      <w:r>
        <w:t xml:space="preserve">   Batman    </w:t>
      </w:r>
      <w:r>
        <w:t xml:space="preserve">   Jingle Bells    </w:t>
      </w:r>
      <w:r>
        <w:t xml:space="preserve">   Herb    </w:t>
      </w:r>
      <w:r>
        <w:t xml:space="preserve">   May    </w:t>
      </w:r>
      <w:r>
        <w:t xml:space="preserve">   Junie B Jones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Junie B Jones</dc:title>
  <dcterms:created xsi:type="dcterms:W3CDTF">2021-10-11T10:17:40Z</dcterms:created>
  <dcterms:modified xsi:type="dcterms:W3CDTF">2021-10-11T10:17:40Z</dcterms:modified>
</cp:coreProperties>
</file>