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Junie B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1st grade    </w:t>
      </w:r>
      <w:r>
        <w:t xml:space="preserve">   aloha    </w:t>
      </w:r>
      <w:r>
        <w:t xml:space="preserve">   apple    </w:t>
      </w:r>
      <w:r>
        <w:t xml:space="preserve">   backpack    </w:t>
      </w:r>
      <w:r>
        <w:t xml:space="preserve">   bird    </w:t>
      </w:r>
      <w:r>
        <w:t xml:space="preserve">   bus    </w:t>
      </w:r>
      <w:r>
        <w:t xml:space="preserve">   crib    </w:t>
      </w:r>
      <w:r>
        <w:t xml:space="preserve">   grandpa miller    </w:t>
      </w:r>
      <w:r>
        <w:t xml:space="preserve">   hawaii    </w:t>
      </w:r>
      <w:r>
        <w:t xml:space="preserve">   Junie B Jones    </w:t>
      </w:r>
      <w:r>
        <w:t xml:space="preserve">   may    </w:t>
      </w:r>
      <w:r>
        <w:t xml:space="preserve">   money    </w:t>
      </w:r>
      <w:r>
        <w:t xml:space="preserve">   mr scary    </w:t>
      </w:r>
      <w:r>
        <w:t xml:space="preserve">   oliver    </w:t>
      </w:r>
      <w:r>
        <w:t xml:space="preserve">   pillow    </w:t>
      </w:r>
      <w:r>
        <w:t xml:space="preserve">   pool    </w:t>
      </w:r>
      <w:r>
        <w:t xml:space="preserve">   school    </w:t>
      </w:r>
      <w:r>
        <w:t xml:space="preserve">   smelly    </w:t>
      </w:r>
      <w:r>
        <w:t xml:space="preserve">   story time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Jones</dc:title>
  <dcterms:created xsi:type="dcterms:W3CDTF">2021-10-11T10:19:14Z</dcterms:created>
  <dcterms:modified xsi:type="dcterms:W3CDTF">2021-10-11T10:19:14Z</dcterms:modified>
</cp:coreProperties>
</file>