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Best Friend    </w:t>
      </w:r>
      <w:r>
        <w:t xml:space="preserve">   Blanket    </w:t>
      </w:r>
      <w:r>
        <w:t xml:space="preserve">   Blueberry Pankcakes    </w:t>
      </w:r>
      <w:r>
        <w:t xml:space="preserve">   Pillow    </w:t>
      </w:r>
      <w:r>
        <w:t xml:space="preserve">   sleepover    </w:t>
      </w:r>
      <w:r>
        <w:t xml:space="preserve">   Nanna    </w:t>
      </w:r>
      <w:r>
        <w:t xml:space="preserve">   poodle    </w:t>
      </w:r>
      <w:r>
        <w:t xml:space="preserve">   Junie B Jones    </w:t>
      </w:r>
      <w:r>
        <w:t xml:space="preserve">   Lucille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 Jones</dc:title>
  <dcterms:created xsi:type="dcterms:W3CDTF">2021-10-11T10:19:20Z</dcterms:created>
  <dcterms:modified xsi:type="dcterms:W3CDTF">2021-10-11T10:19:20Z</dcterms:modified>
</cp:coreProperties>
</file>