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 Aloha 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Apapane    </w:t>
      </w:r>
      <w:r>
        <w:t xml:space="preserve">   tour    </w:t>
      </w:r>
      <w:r>
        <w:t xml:space="preserve">   Howard    </w:t>
      </w:r>
      <w:r>
        <w:t xml:space="preserve">   chicken    </w:t>
      </w:r>
      <w:r>
        <w:t xml:space="preserve">   ocean    </w:t>
      </w:r>
      <w:r>
        <w:t xml:space="preserve">   Doofus Girl    </w:t>
      </w:r>
      <w:r>
        <w:t xml:space="preserve">   cringed    </w:t>
      </w:r>
      <w:r>
        <w:t xml:space="preserve">   grouchy    </w:t>
      </w:r>
      <w:r>
        <w:t xml:space="preserve">   Delores    </w:t>
      </w:r>
      <w:r>
        <w:t xml:space="preserve">   Phil    </w:t>
      </w:r>
      <w:r>
        <w:t xml:space="preserve">   assignment    </w:t>
      </w:r>
      <w:r>
        <w:t xml:space="preserve">   excited    </w:t>
      </w:r>
      <w:r>
        <w:t xml:space="preserve">   picture journal    </w:t>
      </w:r>
      <w:r>
        <w:t xml:space="preserve">   solution    </w:t>
      </w:r>
      <w:r>
        <w:t xml:space="preserve">   problem    </w:t>
      </w:r>
      <w:r>
        <w:t xml:space="preserve">   setting    </w:t>
      </w:r>
      <w:r>
        <w:t xml:space="preserve">   character    </w:t>
      </w:r>
      <w:r>
        <w:t xml:space="preserve">   Barbie    </w:t>
      </w:r>
      <w:r>
        <w:t xml:space="preserve">   elephant    </w:t>
      </w:r>
      <w:r>
        <w:t xml:space="preserve">   interview    </w:t>
      </w:r>
      <w:r>
        <w:t xml:space="preserve">   airplane    </w:t>
      </w:r>
      <w:r>
        <w:t xml:space="preserve">   vacation    </w:t>
      </w:r>
      <w:r>
        <w:t xml:space="preserve">   Hawaii    </w:t>
      </w:r>
      <w:r>
        <w:t xml:space="preserve">   Junie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 Aloha Ha</dc:title>
  <dcterms:created xsi:type="dcterms:W3CDTF">2021-10-11T10:18:50Z</dcterms:created>
  <dcterms:modified xsi:type="dcterms:W3CDTF">2021-10-11T10:18:50Z</dcterms:modified>
</cp:coreProperties>
</file>