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Junie B. Jones: Captain Field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Actually    </w:t>
      </w:r>
      <w:r>
        <w:t xml:space="preserve">   Angry    </w:t>
      </w:r>
      <w:r>
        <w:t xml:space="preserve">   Captain    </w:t>
      </w:r>
      <w:r>
        <w:t xml:space="preserve">   Control    </w:t>
      </w:r>
      <w:r>
        <w:t xml:space="preserve">   Curious    </w:t>
      </w:r>
      <w:r>
        <w:t xml:space="preserve">   Disappointed    </w:t>
      </w:r>
      <w:r>
        <w:t xml:space="preserve">   Entire    </w:t>
      </w:r>
      <w:r>
        <w:t xml:space="preserve">   Event    </w:t>
      </w:r>
      <w:r>
        <w:t xml:space="preserve">   Fault    </w:t>
      </w:r>
      <w:r>
        <w:t xml:space="preserve">   Groan    </w:t>
      </w:r>
      <w:r>
        <w:t xml:space="preserve">   Joyful    </w:t>
      </w:r>
      <w:r>
        <w:t xml:space="preserve">   Memorize    </w:t>
      </w:r>
      <w:r>
        <w:t xml:space="preserve">   Mood    </w:t>
      </w:r>
      <w:r>
        <w:t xml:space="preserve">   Muscles    </w:t>
      </w:r>
      <w:r>
        <w:t xml:space="preserve">   Playground    </w:t>
      </w:r>
      <w:r>
        <w:t xml:space="preserve">   Problem    </w:t>
      </w:r>
      <w:r>
        <w:t xml:space="preserve">   Production    </w:t>
      </w:r>
      <w:r>
        <w:t xml:space="preserve">   Team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Jones: Captain Field Day</dc:title>
  <dcterms:created xsi:type="dcterms:W3CDTF">2021-10-11T10:18:08Z</dcterms:created>
  <dcterms:modified xsi:type="dcterms:W3CDTF">2021-10-11T10:18:08Z</dcterms:modified>
</cp:coreProperties>
</file>