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Junie B. Jones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Junie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Junies horse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office is the lost and found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grade Junie will be going into next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Junies friend who tattles 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game Junie played at recess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Junie sat her mittens and her coat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found this under the water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you wear if you turn something in to the lost and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Junie's teachers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Crossword Puzzle</dc:title>
  <dcterms:created xsi:type="dcterms:W3CDTF">2021-10-11T10:18:05Z</dcterms:created>
  <dcterms:modified xsi:type="dcterms:W3CDTF">2021-10-11T10:18:05Z</dcterms:modified>
</cp:coreProperties>
</file>