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Junie B. Jones, First Grader, Shipwrecked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germs    </w:t>
      </w:r>
      <w:r>
        <w:t xml:space="preserve">   teacher    </w:t>
      </w:r>
      <w:r>
        <w:t xml:space="preserve">   school    </w:t>
      </w:r>
      <w:r>
        <w:t xml:space="preserve">   play    </w:t>
      </w:r>
      <w:r>
        <w:t xml:space="preserve">   Juniebjones    </w:t>
      </w:r>
      <w:r>
        <w:t xml:space="preserve">   lunch    </w:t>
      </w:r>
      <w:r>
        <w:t xml:space="preserve">   parents    </w:t>
      </w:r>
      <w:r>
        <w:t xml:space="preserve">   nurse    </w:t>
      </w:r>
      <w:r>
        <w:t xml:space="preserve">   virus    </w:t>
      </w:r>
      <w:r>
        <w:t xml:space="preserve">   shipwrecked    </w:t>
      </w:r>
      <w:r>
        <w:t xml:space="preserve">   race    </w:t>
      </w:r>
      <w:r>
        <w:t xml:space="preserve">   participate    </w:t>
      </w:r>
      <w:r>
        <w:t xml:space="preserve">   columbus    </w:t>
      </w:r>
      <w:r>
        <w:t xml:space="preserve">   facts    </w:t>
      </w:r>
      <w:r>
        <w:t xml:space="preserve">   costumes    </w:t>
      </w:r>
      <w:r>
        <w:t xml:space="preserve">   auditorium    </w:t>
      </w:r>
      <w:r>
        <w:t xml:space="preserve">   audience    </w:t>
      </w:r>
      <w:r>
        <w:t xml:space="preserve">   attendance    </w:t>
      </w:r>
      <w:r>
        <w:t xml:space="preserve">   annoyed    </w:t>
      </w:r>
      <w:r>
        <w:t xml:space="preserve">   announcement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B. Jones, First Grader, Shipwrecked</dc:title>
  <dcterms:created xsi:type="dcterms:W3CDTF">2021-10-11T10:17:42Z</dcterms:created>
  <dcterms:modified xsi:type="dcterms:W3CDTF">2021-10-11T10:17:42Z</dcterms:modified>
</cp:coreProperties>
</file>