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Is Not Crook -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Mrs    </w:t>
      </w:r>
      <w:r>
        <w:t xml:space="preserve">   Teddy Bear    </w:t>
      </w:r>
      <w:r>
        <w:t xml:space="preserve">   Backpack    </w:t>
      </w:r>
      <w:r>
        <w:t xml:space="preserve">   School    </w:t>
      </w:r>
      <w:r>
        <w:t xml:space="preserve">   Warren    </w:t>
      </w:r>
      <w:r>
        <w:t xml:space="preserve">   Keepers    </w:t>
      </w:r>
      <w:r>
        <w:t xml:space="preserve">   Finders    </w:t>
      </w:r>
      <w:r>
        <w:t xml:space="preserve">   Grace    </w:t>
      </w:r>
      <w:r>
        <w:t xml:space="preserve">   Junie B    </w:t>
      </w:r>
      <w:r>
        <w:t xml:space="preserve">   Lucille    </w:t>
      </w:r>
      <w:r>
        <w:t xml:space="preserve">   Mittens    </w:t>
      </w:r>
      <w:r>
        <w:t xml:space="preserve">   Nutball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Is Not Crook - Word Find</dc:title>
  <dcterms:created xsi:type="dcterms:W3CDTF">2021-10-11T10:18:03Z</dcterms:created>
  <dcterms:modified xsi:type="dcterms:W3CDTF">2021-10-11T10:18:03Z</dcterms:modified>
</cp:coreProperties>
</file>