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- Shipwrecked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Chenille    </w:t>
      </w:r>
      <w:r>
        <w:t xml:space="preserve">   May    </w:t>
      </w:r>
      <w:r>
        <w:t xml:space="preserve">   Camille    </w:t>
      </w:r>
      <w:r>
        <w:t xml:space="preserve">   Shirley    </w:t>
      </w:r>
      <w:r>
        <w:t xml:space="preserve">   Jose    </w:t>
      </w:r>
      <w:r>
        <w:t xml:space="preserve">   Lucille    </w:t>
      </w:r>
      <w:r>
        <w:t xml:space="preserve">   Columbus    </w:t>
      </w:r>
      <w:r>
        <w:t xml:space="preserve">   sheldon    </w:t>
      </w:r>
      <w:r>
        <w:t xml:space="preserve">   Mr.scary    </w:t>
      </w:r>
      <w:r>
        <w:t xml:space="preserve">   shipwrecked    </w:t>
      </w:r>
      <w:r>
        <w:t xml:space="preserve">   Junie B.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- Shipwrecked</dc:title>
  <dcterms:created xsi:type="dcterms:W3CDTF">2021-10-11T10:17:31Z</dcterms:created>
  <dcterms:modified xsi:type="dcterms:W3CDTF">2021-10-11T10:17:31Z</dcterms:modified>
</cp:coreProperties>
</file>