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Junie B. Jones and her Big Fat Mouth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Lucy    </w:t>
      </w:r>
      <w:r>
        <w:t xml:space="preserve">   class    </w:t>
      </w:r>
      <w:r>
        <w:t xml:space="preserve">   punishment    </w:t>
      </w:r>
      <w:r>
        <w:t xml:space="preserve">   talk    </w:t>
      </w:r>
      <w:r>
        <w:t xml:space="preserve">   kindergarden     </w:t>
      </w:r>
      <w:r>
        <w:t xml:space="preserve">   Monday    </w:t>
      </w:r>
      <w:r>
        <w:t xml:space="preserve">   bus    </w:t>
      </w:r>
      <w:r>
        <w:t xml:space="preserve">   dressed up    </w:t>
      </w:r>
      <w:r>
        <w:t xml:space="preserve">   trouble    </w:t>
      </w:r>
      <w:r>
        <w:t xml:space="preserve">   except    </w:t>
      </w:r>
      <w:r>
        <w:t xml:space="preserve">   children    </w:t>
      </w:r>
      <w:r>
        <w:t xml:space="preserve">   teacher    </w:t>
      </w:r>
      <w:r>
        <w:t xml:space="preserve">   scream    </w:t>
      </w:r>
      <w:r>
        <w:t xml:space="preserve">   frown    </w:t>
      </w:r>
      <w:r>
        <w:t xml:space="preserve">   Mouth    </w:t>
      </w:r>
      <w:r>
        <w:t xml:space="preserve">   Room Nine    </w:t>
      </w:r>
      <w:r>
        <w:t xml:space="preserve">   Dr.Smiley    </w:t>
      </w:r>
      <w:r>
        <w:t xml:space="preserve">   Jones    </w:t>
      </w:r>
      <w:r>
        <w:t xml:space="preserve">   Junie    </w:t>
      </w:r>
      <w:r>
        <w:t xml:space="preserve">   job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Junie B. Jones and her Big Fat Mouth </dc:title>
  <dcterms:created xsi:type="dcterms:W3CDTF">2021-10-11T10:17:33Z</dcterms:created>
  <dcterms:modified xsi:type="dcterms:W3CDTF">2021-10-11T10:17:33Z</dcterms:modified>
</cp:coreProperties>
</file>