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Junie B. Jones and the Stupid Smelly School Bus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Bus    </w:t>
      </w:r>
      <w:r>
        <w:t xml:space="preserve">   Crutches    </w:t>
      </w:r>
      <w:r>
        <w:t xml:space="preserve">   Hiding    </w:t>
      </w:r>
      <w:r>
        <w:t xml:space="preserve">   Nurse    </w:t>
      </w:r>
      <w:r>
        <w:t xml:space="preserve">   Peeky    </w:t>
      </w:r>
      <w:r>
        <w:t xml:space="preserve">   Piggies    </w:t>
      </w:r>
      <w:r>
        <w:t xml:space="preserve">   Principal    </w:t>
      </w:r>
      <w:r>
        <w:t xml:space="preserve">   School    </w:t>
      </w:r>
      <w:r>
        <w:t xml:space="preserve">   Smelly    </w:t>
      </w:r>
      <w:r>
        <w:t xml:space="preserve">   Speedy    </w:t>
      </w:r>
      <w:r>
        <w:t xml:space="preserve">   Spying    </w:t>
      </w:r>
      <w:r>
        <w:t xml:space="preserve">   Squeezy    </w:t>
      </w:r>
      <w:r>
        <w:t xml:space="preserve">   Velvet    </w:t>
      </w:r>
      <w:r>
        <w:t xml:space="preserve">   Zooming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B. Jones and the Stupid Smelly School Bus</dc:title>
  <dcterms:created xsi:type="dcterms:W3CDTF">2021-10-11T10:17:48Z</dcterms:created>
  <dcterms:modified xsi:type="dcterms:W3CDTF">2021-10-11T10:17:48Z</dcterms:modified>
</cp:coreProperties>
</file>