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B. Jones and the stupid smelly 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Junie    </w:t>
      </w:r>
      <w:r>
        <w:t xml:space="preserve">   Barbara    </w:t>
      </w:r>
      <w:r>
        <w:t xml:space="preserve">   Principal    </w:t>
      </w:r>
      <w:r>
        <w:t xml:space="preserve">   Velvet    </w:t>
      </w:r>
      <w:r>
        <w:t xml:space="preserve">   Zooming    </w:t>
      </w:r>
      <w:r>
        <w:t xml:space="preserve">   Hiding    </w:t>
      </w:r>
      <w:r>
        <w:t xml:space="preserve">   School    </w:t>
      </w:r>
      <w:r>
        <w:t xml:space="preserve">   Max    </w:t>
      </w:r>
      <w:r>
        <w:t xml:space="preserve">   Bell    </w:t>
      </w:r>
      <w:r>
        <w:t xml:space="preserve">   Restroom    </w:t>
      </w:r>
      <w:r>
        <w:t xml:space="preserve">   Room nine    </w:t>
      </w:r>
      <w:r>
        <w:t xml:space="preserve">   Spying    </w:t>
      </w:r>
      <w:r>
        <w:t xml:space="preserve">   Mrs.    </w:t>
      </w:r>
      <w:r>
        <w:t xml:space="preserve">   Miller    </w:t>
      </w:r>
      <w:r>
        <w:t xml:space="preserve">   Crutches    </w:t>
      </w:r>
      <w:r>
        <w:t xml:space="preserve">   Smelly    </w:t>
      </w:r>
      <w:r>
        <w:t xml:space="preserve">   Police    </w:t>
      </w:r>
      <w:r>
        <w:t xml:space="preserve">   That Grace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Jones and the stupid smelly bus</dc:title>
  <dcterms:created xsi:type="dcterms:W3CDTF">2021-10-11T10:18:13Z</dcterms:created>
  <dcterms:modified xsi:type="dcterms:W3CDTF">2021-10-11T10:18:13Z</dcterms:modified>
</cp:coreProperties>
</file>