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Jones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party    </w:t>
      </w:r>
      <w:r>
        <w:t xml:space="preserve">   easter    </w:t>
      </w:r>
      <w:r>
        <w:t xml:space="preserve">   pool    </w:t>
      </w:r>
      <w:r>
        <w:t xml:space="preserve">   nanna    </w:t>
      </w:r>
      <w:r>
        <w:t xml:space="preserve">   costume    </w:t>
      </w:r>
      <w:r>
        <w:t xml:space="preserve">   lucille    </w:t>
      </w:r>
      <w:r>
        <w:t xml:space="preserve">   gold egg    </w:t>
      </w:r>
      <w:r>
        <w:t xml:space="preserve">   basket    </w:t>
      </w:r>
      <w:r>
        <w:t xml:space="preserve">   eggs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 </dc:title>
  <dcterms:created xsi:type="dcterms:W3CDTF">2021-10-11T10:18:26Z</dcterms:created>
  <dcterms:modified xsi:type="dcterms:W3CDTF">2021-10-11T10:18:26Z</dcterms:modified>
</cp:coreProperties>
</file>