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Junie B Jones is Not a Crook!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attractive    </w:t>
      </w:r>
      <w:r>
        <w:t xml:space="preserve">   confused    </w:t>
      </w:r>
      <w:r>
        <w:t xml:space="preserve">   crook    </w:t>
      </w:r>
      <w:r>
        <w:t xml:space="preserve">   fluffy    </w:t>
      </w:r>
      <w:r>
        <w:t xml:space="preserve">   furry    </w:t>
      </w:r>
      <w:r>
        <w:t xml:space="preserve">   impossible    </w:t>
      </w:r>
      <w:r>
        <w:t xml:space="preserve">   mattress    </w:t>
      </w:r>
      <w:r>
        <w:t xml:space="preserve">   mittens    </w:t>
      </w:r>
      <w:r>
        <w:t xml:space="preserve">   personal    </w:t>
      </w:r>
      <w:r>
        <w:t xml:space="preserve">   scribbling    </w:t>
      </w:r>
      <w:r>
        <w:t xml:space="preserve">   solution    </w:t>
      </w:r>
      <w:r>
        <w:t xml:space="preserve">   tattoos    </w:t>
      </w:r>
      <w:r>
        <w:t xml:space="preserve">   variety    </w:t>
      </w:r>
      <w:r>
        <w:t xml:space="preserve">   voice    </w:t>
      </w:r>
      <w:r>
        <w:t xml:space="preserve">   wallet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Junie B Jones is Not a Crook!</dc:title>
  <dcterms:created xsi:type="dcterms:W3CDTF">2021-10-11T10:18:39Z</dcterms:created>
  <dcterms:modified xsi:type="dcterms:W3CDTF">2021-10-11T10:18:39Z</dcterms:modified>
</cp:coreProperties>
</file>