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Junie B. Jones is a Graduation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grape juice    </w:t>
      </w:r>
      <w:r>
        <w:t xml:space="preserve">   principal    </w:t>
      </w:r>
      <w:r>
        <w:t xml:space="preserve">   white    </w:t>
      </w:r>
      <w:r>
        <w:t xml:space="preserve">   gown    </w:t>
      </w:r>
      <w:r>
        <w:t xml:space="preserve">   cap    </w:t>
      </w:r>
      <w:r>
        <w:t xml:space="preserve">   Junie    </w:t>
      </w:r>
      <w:r>
        <w:t xml:space="preserve">   Teacher    </w:t>
      </w:r>
      <w:r>
        <w:t xml:space="preserve">   Dots    </w:t>
      </w:r>
      <w:r>
        <w:t xml:space="preserve">   Purple    </w:t>
      </w:r>
      <w:r>
        <w:t xml:space="preserve">   Diploma    </w:t>
      </w:r>
      <w:r>
        <w:t xml:space="preserve">   Kindergarten    </w:t>
      </w:r>
      <w:r>
        <w:t xml:space="preserve">   Graduation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B. Jones is a Graduation Girl</dc:title>
  <dcterms:created xsi:type="dcterms:W3CDTF">2021-10-11T10:17:50Z</dcterms:created>
  <dcterms:modified xsi:type="dcterms:W3CDTF">2021-10-11T10:17:50Z</dcterms:modified>
</cp:coreProperties>
</file>