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is a Party Animal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Mature    </w:t>
      </w:r>
      <w:r>
        <w:t xml:space="preserve">   Fascinating    </w:t>
      </w:r>
      <w:r>
        <w:t xml:space="preserve">   Obedient    </w:t>
      </w:r>
      <w:r>
        <w:t xml:space="preserve">   Courteous    </w:t>
      </w:r>
      <w:r>
        <w:t xml:space="preserve">   Rules    </w:t>
      </w:r>
      <w:r>
        <w:t xml:space="preserve">   Polite    </w:t>
      </w:r>
      <w:r>
        <w:t xml:space="preserve">   Fun    </w:t>
      </w:r>
      <w:r>
        <w:t xml:space="preserve">   Excited    </w:t>
      </w:r>
      <w:r>
        <w:t xml:space="preserve">   Etiquette    </w:t>
      </w:r>
      <w:r>
        <w:t xml:space="preserve">   Royal    </w:t>
      </w:r>
      <w:r>
        <w:t xml:space="preserve">   Sleepover    </w:t>
      </w:r>
      <w:r>
        <w:t xml:space="preserve">   Rich    </w:t>
      </w:r>
      <w:r>
        <w:t xml:space="preserve">   Nanna    </w:t>
      </w:r>
      <w:r>
        <w:t xml:space="preserve">   Lucille    </w:t>
      </w:r>
      <w:r>
        <w:t xml:space="preserve">   Grace    </w:t>
      </w:r>
      <w:r>
        <w:t xml:space="preserve">   Junie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is a Party Animal</dc:title>
  <dcterms:created xsi:type="dcterms:W3CDTF">2021-10-11T10:17:53Z</dcterms:created>
  <dcterms:modified xsi:type="dcterms:W3CDTF">2021-10-11T10:17:53Z</dcterms:modified>
</cp:coreProperties>
</file>