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Junie B One Man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magic    </w:t>
      </w:r>
      <w:r>
        <w:t xml:space="preserve">   biscuits    </w:t>
      </w:r>
      <w:r>
        <w:t xml:space="preserve">   nervous    </w:t>
      </w:r>
      <w:r>
        <w:t xml:space="preserve">   woodblock    </w:t>
      </w:r>
      <w:r>
        <w:t xml:space="preserve">   cymbals    </w:t>
      </w:r>
      <w:r>
        <w:t xml:space="preserve">   juggling    </w:t>
      </w:r>
      <w:r>
        <w:t xml:space="preserve">   halftime show    </w:t>
      </w:r>
      <w:r>
        <w:t xml:space="preserve">   forehead    </w:t>
      </w:r>
      <w:r>
        <w:t xml:space="preserve">   Sheldon    </w:t>
      </w:r>
      <w:r>
        <w:t xml:space="preserve">   piggy toe    </w:t>
      </w:r>
      <w:r>
        <w:t xml:space="preserve">   watering can    </w:t>
      </w:r>
      <w:r>
        <w:t xml:space="preserve">   tournament    </w:t>
      </w:r>
      <w:r>
        <w:t xml:space="preserve">   kickball    </w:t>
      </w:r>
      <w:r>
        <w:t xml:space="preserve">   Mr.Scary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One Man Band</dc:title>
  <dcterms:created xsi:type="dcterms:W3CDTF">2021-10-11T10:17:57Z</dcterms:created>
  <dcterms:modified xsi:type="dcterms:W3CDTF">2021-10-11T10:17:57Z</dcterms:modified>
</cp:coreProperties>
</file>