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Junie 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Contest    </w:t>
      </w:r>
      <w:r>
        <w:t xml:space="preserve">   Fall    </w:t>
      </w:r>
      <w:r>
        <w:t xml:space="preserve">   Feast    </w:t>
      </w:r>
      <w:r>
        <w:t xml:space="preserve">   Grateful    </w:t>
      </w:r>
      <w:r>
        <w:t xml:space="preserve">   Junie B    </w:t>
      </w:r>
      <w:r>
        <w:t xml:space="preserve">   List    </w:t>
      </w:r>
      <w:r>
        <w:t xml:space="preserve">   Pumpkin Pie    </w:t>
      </w:r>
      <w:r>
        <w:t xml:space="preserve">   Room One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Search</dc:title>
  <dcterms:created xsi:type="dcterms:W3CDTF">2021-10-11T10:18:53Z</dcterms:created>
  <dcterms:modified xsi:type="dcterms:W3CDTF">2021-10-11T10:18:53Z</dcterms:modified>
</cp:coreProperties>
</file>