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busca una mascota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junie b vio a su abuelo___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Junie B dice que todas sus mascotas son____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¿Quien no sabe a que atrapar al mapache loco?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dia de____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se llama la maestra de junie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junie b encuentra su mascota en el____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abuela de Junie B. dice que llevar un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Junie B. no pudeo ir con sus abuelos a la lago porque es solamente____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junie b__ el primer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¿Cual  jugo no esta en el refrejedor?  El jugo de___</w:t>
            </w:r>
          </w:p>
        </w:tc>
      </w:tr>
    </w:tbl>
    <w:p>
      <w:pPr>
        <w:pStyle w:val="WordBankMedium"/>
      </w:pPr>
      <w:r>
        <w:t xml:space="preserve">   mascotas    </w:t>
      </w:r>
      <w:r>
        <w:t xml:space="preserve">   pájaro    </w:t>
      </w:r>
      <w:r>
        <w:t xml:space="preserve">   La abuela miller    </w:t>
      </w:r>
      <w:r>
        <w:t xml:space="preserve">   adultos    </w:t>
      </w:r>
      <w:r>
        <w:t xml:space="preserve">   aburridas    </w:t>
      </w:r>
      <w:r>
        <w:t xml:space="preserve">   refrejedor    </w:t>
      </w:r>
      <w:r>
        <w:t xml:space="preserve">   gana    </w:t>
      </w:r>
      <w:r>
        <w:t xml:space="preserve">   naranja    </w:t>
      </w:r>
      <w:r>
        <w:t xml:space="preserve">   seño    </w:t>
      </w:r>
      <w:r>
        <w:t xml:space="preserve">   pez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busca una mascota</dc:title>
  <dcterms:created xsi:type="dcterms:W3CDTF">2021-10-11T10:18:36Z</dcterms:created>
  <dcterms:modified xsi:type="dcterms:W3CDTF">2021-10-11T10:18:36Z</dcterms:modified>
</cp:coreProperties>
</file>