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 jones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Caleb    </w:t>
      </w:r>
      <w:r>
        <w:t xml:space="preserve">   Jacob    </w:t>
      </w:r>
      <w:r>
        <w:t xml:space="preserve">   Ayleen    </w:t>
      </w:r>
      <w:r>
        <w:t xml:space="preserve">   Brianna    </w:t>
      </w:r>
      <w:r>
        <w:t xml:space="preserve">   stupid smelly bus    </w:t>
      </w:r>
      <w:r>
        <w:t xml:space="preserve">   having fun    </w:t>
      </w:r>
      <w:r>
        <w:t xml:space="preserve">   amazing    </w:t>
      </w:r>
      <w:r>
        <w:t xml:space="preserve">   students    </w:t>
      </w:r>
      <w:r>
        <w:t xml:space="preserve">   We read    </w:t>
      </w:r>
      <w:r>
        <w:t xml:space="preserve">   Ms.Areli    </w:t>
      </w:r>
      <w:r>
        <w:t xml:space="preserve">   cafeteria    </w:t>
      </w:r>
      <w:r>
        <w:t xml:space="preserve">   soiled    </w:t>
      </w:r>
      <w:r>
        <w:t xml:space="preserve">   accident    </w:t>
      </w:r>
      <w:r>
        <w:t xml:space="preserve">   regular    </w:t>
      </w:r>
      <w:r>
        <w:t xml:space="preserve">   worried    </w:t>
      </w:r>
      <w:r>
        <w:t xml:space="preserve">   velvet    </w:t>
      </w:r>
      <w:r>
        <w:t xml:space="preserve">   frowned    </w:t>
      </w:r>
      <w:r>
        <w:t xml:space="preserve">   stamped    </w:t>
      </w:r>
      <w:r>
        <w:t xml:space="preserve">   hollered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 </dc:title>
  <dcterms:created xsi:type="dcterms:W3CDTF">2021-10-11T10:18:07Z</dcterms:created>
  <dcterms:modified xsi:type="dcterms:W3CDTF">2021-10-11T10:18:07Z</dcterms:modified>
</cp:coreProperties>
</file>