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Junior 1St Aide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1st Degree    </w:t>
      </w:r>
      <w:r>
        <w:t xml:space="preserve">   2 Degree    </w:t>
      </w:r>
      <w:r>
        <w:t xml:space="preserve">   3rd Degree    </w:t>
      </w:r>
      <w:r>
        <w:t xml:space="preserve">   antibiotic ointment    </w:t>
      </w:r>
      <w:r>
        <w:t xml:space="preserve">   bandage    </w:t>
      </w:r>
      <w:r>
        <w:t xml:space="preserve">   blisters    </w:t>
      </w:r>
      <w:r>
        <w:t xml:space="preserve">   blood pressure    </w:t>
      </w:r>
      <w:r>
        <w:t xml:space="preserve">   call 911    </w:t>
      </w:r>
      <w:r>
        <w:t xml:space="preserve">   clean cloth    </w:t>
      </w:r>
      <w:r>
        <w:t xml:space="preserve">   CPR    </w:t>
      </w:r>
      <w:r>
        <w:t xml:space="preserve">   diabetes    </w:t>
      </w:r>
      <w:r>
        <w:t xml:space="preserve">   heart attack    </w:t>
      </w:r>
      <w:r>
        <w:t xml:space="preserve">   heart failure    </w:t>
      </w:r>
      <w:r>
        <w:t xml:space="preserve">   insulin    </w:t>
      </w:r>
      <w:r>
        <w:t xml:space="preserve">   kidney failure    </w:t>
      </w:r>
      <w:r>
        <w:t xml:space="preserve">   life threatening    </w:t>
      </w:r>
      <w:r>
        <w:t xml:space="preserve">   luke warm water    </w:t>
      </w:r>
      <w:r>
        <w:t xml:space="preserve">   major burn    </w:t>
      </w:r>
      <w:r>
        <w:t xml:space="preserve">   minor burn    </w:t>
      </w:r>
      <w:r>
        <w:t xml:space="preserve">   nosebleed    </w:t>
      </w:r>
      <w:r>
        <w:t xml:space="preserve">   soap &amp; water    </w:t>
      </w:r>
      <w:r>
        <w:t xml:space="preserve">   splinter    </w:t>
      </w:r>
      <w:r>
        <w:t xml:space="preserve">   stroke    </w:t>
      </w:r>
      <w:r>
        <w:t xml:space="preserve">   unresonsive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Junior 1St Aide Puzzle</dc:title>
  <dcterms:created xsi:type="dcterms:W3CDTF">2021-10-11T10:17:47Z</dcterms:created>
  <dcterms:modified xsi:type="dcterms:W3CDTF">2021-10-11T10:17:47Z</dcterms:modified>
</cp:coreProperties>
</file>