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Junior Achievement - Regions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 done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building, tools and machines that businesses use or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new device or a new way of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do the work that business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business pays more in expenses than it makes in 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chance of loss or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persuading customers to buy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uses resources to start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buys a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gained from making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organization that makes a product or performs a service that is sold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charged for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business makes more money in sales than it spends of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earned from 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thing that occur naturally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a good or service that is available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items that can be bought or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spent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is used to produce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a special quality or characteristic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 Achievement - Regions</dc:title>
  <dcterms:created xsi:type="dcterms:W3CDTF">2021-10-11T10:18:49Z</dcterms:created>
  <dcterms:modified xsi:type="dcterms:W3CDTF">2021-10-11T10:18:49Z</dcterms:modified>
</cp:coreProperties>
</file>