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Junior Astronomy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discovered the first moons of Jupiter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is the planet with the most iconic ring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"The _____________ has landed" were the first words spoken on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we call the line of animal constellations along the ecliptic used for horoscopes?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name of the largest moon in our solar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closest star to the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the largest single mirror optical telescope in space?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sixth of this on the Moon leads to high jump records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was the name of the NASA missions that sent men to the Moon?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do we call a natural or manmade object that orbits a planet?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 longed to send his Tesla into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Which country do cosmonauts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surname of Buzz - second man on the Moon?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Laika was the first ____________ sent into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Where is the English Royal Observatory situated?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Although they have no water, what are the dark patches on the Moon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was the name of the final Space Shuttle to take flight in 2011?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start of the Universe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planet furthest from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Planet whose day is longer than its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Otherwise known as the North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planet visited by the spacecrafts Mariner, Messenger and soon to be BepiColombo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moons does Mars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NASA stands for National Aeronautics and ________________ Administration.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most of the planets named after?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our Galaxy?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Northern Lights is also known as _____________ Borealis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a giant star collapses the leftover is known as a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rocky debris between Mars and Jupiter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the name of the constellation of the Winter Hunter?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Junior Astronomy Crossword</dc:title>
  <dcterms:created xsi:type="dcterms:W3CDTF">2021-10-11T10:19:02Z</dcterms:created>
  <dcterms:modified xsi:type="dcterms:W3CDTF">2021-10-11T10:19:02Z</dcterms:modified>
</cp:coreProperties>
</file>