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Ballet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Grand jete    </w:t>
      </w:r>
      <w:r>
        <w:t xml:space="preserve">   Reverence    </w:t>
      </w:r>
      <w:r>
        <w:t xml:space="preserve">   Developpe    </w:t>
      </w:r>
      <w:r>
        <w:t xml:space="preserve">   Attitude    </w:t>
      </w:r>
      <w:r>
        <w:t xml:space="preserve">   Assemble    </w:t>
      </w:r>
      <w:r>
        <w:t xml:space="preserve">   Balance    </w:t>
      </w:r>
      <w:r>
        <w:t xml:space="preserve">   Derrière    </w:t>
      </w:r>
      <w:r>
        <w:t xml:space="preserve">   Devant    </w:t>
      </w:r>
      <w:r>
        <w:t xml:space="preserve">   Releve    </w:t>
      </w:r>
      <w:r>
        <w:t xml:space="preserve">   Sissonne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Ballet Word Find</dc:title>
  <dcterms:created xsi:type="dcterms:W3CDTF">2021-10-11T10:19:00Z</dcterms:created>
  <dcterms:modified xsi:type="dcterms:W3CDTF">2021-10-11T10:19:00Z</dcterms:modified>
</cp:coreProperties>
</file>