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Book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peaceful    </w:t>
      </w:r>
      <w:r>
        <w:t xml:space="preserve">   fun    </w:t>
      </w:r>
      <w:r>
        <w:t xml:space="preserve">   festivals    </w:t>
      </w:r>
      <w:r>
        <w:t xml:space="preserve">   storytime    </w:t>
      </w:r>
      <w:r>
        <w:t xml:space="preserve">   bookclub    </w:t>
      </w:r>
      <w:r>
        <w:t xml:space="preserve">   adult    </w:t>
      </w:r>
      <w:r>
        <w:t xml:space="preserve">   junior    </w:t>
      </w:r>
      <w:r>
        <w:t xml:space="preserve">   nonfiction    </w:t>
      </w:r>
      <w:r>
        <w:t xml:space="preserve">   Fiction    </w:t>
      </w:r>
      <w:r>
        <w:t xml:space="preserve">   ebooks    </w:t>
      </w:r>
      <w:r>
        <w:t xml:space="preserve">   Audiobooks    </w:t>
      </w:r>
      <w:r>
        <w:t xml:space="preserve">   Borrow    </w:t>
      </w:r>
      <w:r>
        <w:t xml:space="preserve">   Library    </w:t>
      </w:r>
      <w:r>
        <w:t xml:space="preserve">   Author    </w:t>
      </w:r>
      <w:r>
        <w:t xml:space="preserve">   Title    </w:t>
      </w:r>
      <w:r>
        <w:t xml:space="preserve">   illustrations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Book Club Word Search</dc:title>
  <dcterms:created xsi:type="dcterms:W3CDTF">2021-10-11T10:18:43Z</dcterms:created>
  <dcterms:modified xsi:type="dcterms:W3CDTF">2021-10-11T10:18:43Z</dcterms:modified>
</cp:coreProperties>
</file>