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Junior CYC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birds that feed Elijah when he is in the wilderness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Prophet who comes after Elijah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Minor Prophet who talks about Elijah and his future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Strong’s Number for the Hebrew name Elijah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nation that the widow Elijah visits is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Elijah will come .... the great and terrible day of the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thing Elijah built on top of Mt. Carmel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second thing natural event that happened when Elijah was on Horeb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prophet who hid the followers of God in caves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Elijah the …. Where he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god whose prophets Elijah challenged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result of it not raining due to the prophecy of Elijah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of Israel during Elijah’s time of prophecy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other person who appears with Elijah at the transfiguration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CYC</dc:title>
  <dcterms:created xsi:type="dcterms:W3CDTF">2021-10-11T10:18:36Z</dcterms:created>
  <dcterms:modified xsi:type="dcterms:W3CDTF">2021-10-11T10:18:36Z</dcterms:modified>
</cp:coreProperties>
</file>