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Chef Camp - Passport to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Italy is shaped like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special type of pizza folded in half into a pocket.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 fame (oh fah-meh) means.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herb is represented in the Italian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pizza in Italy was named after Queen_________________.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Italians cook and speak with this.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 pizza that we eat today comes from _______________ in southern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commonly used cheese in Italy is__________________.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white in the Italian flag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 in the flag represents the tomatoes in the Margherita pizza.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Chef Camp - Passport to Italy</dc:title>
  <dcterms:created xsi:type="dcterms:W3CDTF">2021-10-11T10:18:31Z</dcterms:created>
  <dcterms:modified xsi:type="dcterms:W3CDTF">2021-10-11T10:18:31Z</dcterms:modified>
</cp:coreProperties>
</file>