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Junior First Aid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SPLINT    </w:t>
      </w:r>
      <w:r>
        <w:t xml:space="preserve">   BRUISE    </w:t>
      </w:r>
      <w:r>
        <w:t xml:space="preserve">   SPRAIN    </w:t>
      </w:r>
      <w:r>
        <w:t xml:space="preserve">   AED    </w:t>
      </w:r>
      <w:r>
        <w:t xml:space="preserve">   STING    </w:t>
      </w:r>
      <w:r>
        <w:t xml:space="preserve">   PREVENTION    </w:t>
      </w:r>
      <w:r>
        <w:t xml:space="preserve">   EMERGENCY    </w:t>
      </w:r>
      <w:r>
        <w:t xml:space="preserve">   PARAMEDIC    </w:t>
      </w:r>
      <w:r>
        <w:t xml:space="preserve">   DOCTOR    </w:t>
      </w:r>
      <w:r>
        <w:t xml:space="preserve">   NURSE    </w:t>
      </w:r>
      <w:r>
        <w:t xml:space="preserve">   CHOKING    </w:t>
      </w:r>
      <w:r>
        <w:t xml:space="preserve">   BLEEDING    </w:t>
      </w:r>
      <w:r>
        <w:t xml:space="preserve">   CHECK CALL CARE    </w:t>
      </w:r>
      <w:r>
        <w:t xml:space="preserve">   POISONS    </w:t>
      </w:r>
      <w:r>
        <w:t xml:space="preserve">   BANDAGE    </w:t>
      </w:r>
      <w:r>
        <w:t xml:space="preserve">   GLOVES    </w:t>
      </w:r>
      <w:r>
        <w:t xml:space="preserve">   HEART    </w:t>
      </w:r>
      <w:r>
        <w:t xml:space="preserve">   CPR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First Aid Badge</dc:title>
  <dcterms:created xsi:type="dcterms:W3CDTF">2021-10-11T10:18:19Z</dcterms:created>
  <dcterms:modified xsi:type="dcterms:W3CDTF">2021-10-11T10:18:19Z</dcterms:modified>
</cp:coreProperties>
</file>