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Junior Girl Scout First Aid Badge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Girl Scout First Aid Badge</dc:title>
  <dcterms:created xsi:type="dcterms:W3CDTF">2022-08-02T21:48:47Z</dcterms:created>
  <dcterms:modified xsi:type="dcterms:W3CDTF">2022-08-02T21:48:47Z</dcterms:modified>
</cp:coreProperties>
</file>