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Junior Jazz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spring on one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French for "to jump"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for "big beat"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whipping of the head while turning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for "to rise"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pirouette is a _____ on one foot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for "a stretched beat"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for "carriage of the arms"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other name for 2/4 timing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spring from one foot and change feet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Jazz Crossword</dc:title>
  <dcterms:created xsi:type="dcterms:W3CDTF">2021-10-11T10:17:45Z</dcterms:created>
  <dcterms:modified xsi:type="dcterms:W3CDTF">2021-10-11T10:17:45Z</dcterms:modified>
</cp:coreProperties>
</file>